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79" w:rsidRDefault="001A7B22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:rsidR="00A20879" w:rsidRDefault="001A7B22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Аубакиров Ержан Майданович - директор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ГКП на праве хозяйственного ведения "Өскемен Водоканал" акимата города Усть-Каменогорска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 Супруга - Аубакирова Айгерим Аскаровна.</w:t>
      </w:r>
    </w:p>
    <w:p w:rsidR="00A20879" w:rsidRDefault="001A7B22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p w:rsidR="00A20879" w:rsidRDefault="00A20879">
      <w:pPr>
        <w:rPr>
          <w:lang w:val="kk-KZ"/>
        </w:rPr>
      </w:pPr>
    </w:p>
    <w:tbl>
      <w:tblPr>
        <w:tblStyle w:val="af4"/>
        <w:tblW w:w="0" w:type="auto"/>
        <w:tblInd w:w="108" w:type="dxa"/>
        <w:tblLook w:val="04A0"/>
      </w:tblPr>
      <w:tblGrid>
        <w:gridCol w:w="566"/>
        <w:gridCol w:w="3592"/>
        <w:gridCol w:w="6014"/>
      </w:tblGrid>
      <w:tr w:rsidR="00A20879">
        <w:tc>
          <w:tcPr>
            <w:tcW w:w="566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592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</w:p>
        </w:tc>
        <w:tc>
          <w:tcPr>
            <w:tcW w:w="6014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A20879" w:rsidRPr="00F21B01">
        <w:tc>
          <w:tcPr>
            <w:tcW w:w="566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2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A20879" w:rsidRDefault="00A2087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14" w:type="dxa"/>
          </w:tcPr>
          <w:p w:rsidR="00A20879" w:rsidRPr="007977EA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6 810 031 тенге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Аубакиров Ержан Майданович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3 639 523 тенге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Аубакирова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Айгерим Аскаровна</w:t>
            </w:r>
          </w:p>
          <w:p w:rsidR="00A20879" w:rsidRDefault="00A2087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20879" w:rsidRPr="00F21B01">
        <w:tc>
          <w:tcPr>
            <w:tcW w:w="566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2" w:type="dxa"/>
          </w:tcPr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A20879" w:rsidRDefault="00A2087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20879" w:rsidRDefault="001A7B2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14" w:type="dxa"/>
            <w:vAlign w:val="center"/>
          </w:tcPr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2-х комнатная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_____________________;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имущество_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20 000 000  тенге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_;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Совместный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доход супругов и наследство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Совместный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доход- 2 000 000 тенге, 18 000 000 тенге-наследство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A20879" w:rsidRDefault="001A7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Аубакиров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Ержан М</w:t>
            </w:r>
            <w:r w:rsid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айданович, Аубакирова Айгерим А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A20879" w:rsidRDefault="00A2087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21B01" w:rsidRDefault="00F21B01" w:rsidP="007977E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1B01" w:rsidRDefault="00F21B01" w:rsidP="007977E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1B01" w:rsidRDefault="00F21B01" w:rsidP="007977E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7EA" w:rsidRDefault="007977EA" w:rsidP="007977E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7EA">
        <w:rPr>
          <w:rFonts w:ascii="Times New Roman" w:hAnsi="Times New Roman" w:cs="Times New Roman"/>
          <w:b/>
          <w:sz w:val="28"/>
          <w:szCs w:val="28"/>
          <w:lang w:val="ru-RU"/>
        </w:rPr>
        <w:t>Қазақстан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Республикасы</w:t>
      </w:r>
      <w:r w:rsidR="00961892">
        <w:rPr>
          <w:rFonts w:ascii="Times New Roman" w:hAnsi="Times New Roman" w:cs="Times New Roman"/>
          <w:b/>
          <w:sz w:val="28"/>
          <w:szCs w:val="28"/>
          <w:lang w:val="ru-RU"/>
        </w:rPr>
        <w:t>ның Қаржы м</w:t>
      </w:r>
      <w:r w:rsidRPr="007977EA">
        <w:rPr>
          <w:rFonts w:ascii="Times New Roman" w:hAnsi="Times New Roman" w:cs="Times New Roman"/>
          <w:b/>
          <w:sz w:val="28"/>
          <w:szCs w:val="28"/>
          <w:lang w:val="ru-RU"/>
        </w:rPr>
        <w:t>инис</w:t>
      </w:r>
      <w:r w:rsidR="00961892">
        <w:rPr>
          <w:rFonts w:ascii="Times New Roman" w:hAnsi="Times New Roman" w:cs="Times New Roman"/>
          <w:b/>
          <w:sz w:val="28"/>
          <w:szCs w:val="28"/>
          <w:lang w:val="ru-RU"/>
        </w:rPr>
        <w:t>трлігінің лауазымды тұлғалары туралы табыс</w:t>
      </w:r>
      <w:r w:rsidRPr="007977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мәліметтер</w:t>
      </w:r>
      <w:r w:rsidR="00961892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</w:p>
    <w:p w:rsidR="007977EA" w:rsidRPr="007977EA" w:rsidRDefault="007977EA" w:rsidP="007977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E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 Аубакиров</w:t>
      </w:r>
      <w:r w:rsidRPr="007977EA">
        <w:rPr>
          <w:rFonts w:ascii="Times New Roman" w:hAnsi="Times New Roman" w:cs="Times New Roman"/>
          <w:sz w:val="28"/>
          <w:szCs w:val="28"/>
          <w:lang w:val="ru-RU"/>
        </w:rPr>
        <w:t xml:space="preserve"> Ержан Майданұлы - Өскемен қаласы әкімдігінің «Өскемен Водоканал» шаруашылық жүргізу құқығындағы МКК директоры. Жұбайы - </w:t>
      </w:r>
      <w:r>
        <w:rPr>
          <w:rFonts w:ascii="Times New Roman" w:hAnsi="Times New Roman" w:cs="Times New Roman"/>
          <w:sz w:val="28"/>
          <w:szCs w:val="28"/>
          <w:lang w:val="ru-RU"/>
        </w:rPr>
        <w:t>Аубакирова Айгерим Аскарқызы</w:t>
      </w:r>
      <w:r w:rsidRPr="007977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77EA" w:rsidRDefault="007977EA" w:rsidP="007977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Pr="007977EA">
        <w:rPr>
          <w:rFonts w:ascii="Times New Roman" w:hAnsi="Times New Roman" w:cs="Times New Roman"/>
          <w:sz w:val="28"/>
          <w:szCs w:val="28"/>
          <w:lang w:val="ru-RU"/>
        </w:rPr>
        <w:t>Есепті салық кезеңі - 2024 жыл</w:t>
      </w:r>
    </w:p>
    <w:tbl>
      <w:tblPr>
        <w:tblStyle w:val="af4"/>
        <w:tblW w:w="0" w:type="auto"/>
        <w:tblInd w:w="108" w:type="dxa"/>
        <w:tblLook w:val="04A0"/>
      </w:tblPr>
      <w:tblGrid>
        <w:gridCol w:w="566"/>
        <w:gridCol w:w="3592"/>
        <w:gridCol w:w="6014"/>
      </w:tblGrid>
      <w:tr w:rsidR="007977EA" w:rsidTr="00112725">
        <w:tc>
          <w:tcPr>
            <w:tcW w:w="566" w:type="dxa"/>
          </w:tcPr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7977EA" w:rsidRDefault="007977EA" w:rsidP="00797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92" w:type="dxa"/>
          </w:tcPr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Тіз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ім</w:t>
            </w:r>
            <w:r w:rsidR="00961892">
              <w:rPr>
                <w:rFonts w:ascii="Times New Roman" w:hAnsi="Times New Roman" w:cs="Times New Roman"/>
                <w:b/>
                <w:sz w:val="24"/>
                <w:lang w:val="kk-KZ"/>
              </w:rPr>
              <w:t>нің</w:t>
            </w:r>
            <w:r w:rsidRPr="007977EA">
              <w:rPr>
                <w:rFonts w:ascii="Times New Roman" w:hAnsi="Times New Roman" w:cs="Times New Roman"/>
                <w:b/>
                <w:sz w:val="24"/>
              </w:rPr>
              <w:t xml:space="preserve"> бөлімінің атауы</w:t>
            </w:r>
          </w:p>
        </w:tc>
        <w:tc>
          <w:tcPr>
            <w:tcW w:w="6014" w:type="dxa"/>
          </w:tcPr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977EA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977EA" w:rsidRPr="00F21B01" w:rsidTr="00112725">
        <w:tc>
          <w:tcPr>
            <w:tcW w:w="566" w:type="dxa"/>
          </w:tcPr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2" w:type="dxa"/>
          </w:tcPr>
          <w:p w:rsidR="007977EA" w:rsidRP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табыстары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r w:rsidRPr="007977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</w:tc>
        <w:tc>
          <w:tcPr>
            <w:tcW w:w="6014" w:type="dxa"/>
          </w:tcPr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977EA" w:rsidRPr="00961892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r w:rsidR="00961892" w:rsidRPr="00265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r w:rsidR="00961892" w:rsidRPr="00265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 w:rsidRP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6 810 031 </w:t>
            </w:r>
            <w:r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теңге</w:t>
            </w:r>
            <w:r w:rsidRP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;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2) Аубакиров Ержан Майданович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977EA" w:rsidRPr="00961892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Pr="00961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зайыбы</w:t>
            </w:r>
            <w:r w:rsidRPr="00961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r w:rsidRPr="00961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жалпы кіріс </w:t>
            </w:r>
            <w:r w:rsidR="00961892"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r w:rsidR="00961892" w:rsidRPr="00265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eastAsia="ru-RU"/>
              </w:rPr>
              <w:t>3 639 523 теңге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7977EA" w:rsidRDefault="007977EA" w:rsidP="007977E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Аубакирова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Айгерим Аскаровна</w:t>
            </w:r>
          </w:p>
        </w:tc>
      </w:tr>
      <w:tr w:rsidR="007977EA" w:rsidRPr="00F21B01" w:rsidTr="00112725">
        <w:tc>
          <w:tcPr>
            <w:tcW w:w="566" w:type="dxa"/>
          </w:tcPr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2" w:type="dxa"/>
          </w:tcPr>
          <w:p w:rsidR="007977EA" w:rsidRPr="00961892" w:rsidRDefault="00961892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үлікті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оның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ішінде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ақшаны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сатып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алу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алу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7977EA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және е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септі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кезеңі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ішінде</w:t>
            </w:r>
            <w:r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мүлікті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оның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ішінде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Қазақстан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Республикасынан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тыс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жерде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гі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мүлікті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сатып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алуға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арналған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шығыст</w:t>
            </w:r>
            <w:r w:rsidR="007977EA">
              <w:rPr>
                <w:rFonts w:ascii="Times New Roman" w:hAnsi="Times New Roman" w:cs="Times New Roman"/>
                <w:sz w:val="24"/>
                <w:lang w:val="ru-RU"/>
              </w:rPr>
              <w:t>арды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жабу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көздері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r w:rsidR="007977EA" w:rsidRPr="009618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77EA" w:rsidRPr="007977EA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</w:p>
          <w:p w:rsidR="007977EA" w:rsidRPr="00961892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977EA" w:rsidRDefault="007977EA" w:rsidP="0011272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77E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Ескерту</w:t>
            </w:r>
            <w:r w:rsidRPr="007977EA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r w:rsidRPr="00961892">
              <w:rPr>
                <w:rFonts w:ascii="Times New Roman" w:hAnsi="Times New Roman" w:cs="Times New Roman"/>
                <w:bCs/>
                <w:sz w:val="24"/>
                <w:lang w:val="ru-RU"/>
              </w:rPr>
              <w:t>әрбір</w:t>
            </w:r>
            <w:r w:rsidRPr="009618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61892">
              <w:rPr>
                <w:rFonts w:ascii="Times New Roman" w:hAnsi="Times New Roman" w:cs="Times New Roman"/>
                <w:bCs/>
                <w:sz w:val="24"/>
                <w:lang w:val="ru-RU"/>
              </w:rPr>
              <w:t>мүлік</w:t>
            </w:r>
            <w:r w:rsidRPr="009618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61892">
              <w:rPr>
                <w:rFonts w:ascii="Times New Roman" w:hAnsi="Times New Roman" w:cs="Times New Roman"/>
                <w:bCs/>
                <w:sz w:val="24"/>
                <w:lang w:val="ru-RU"/>
              </w:rPr>
              <w:t>бойынша</w:t>
            </w:r>
            <w:r w:rsidRPr="009618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61892">
              <w:rPr>
                <w:rFonts w:ascii="Times New Roman" w:hAnsi="Times New Roman" w:cs="Times New Roman"/>
                <w:bCs/>
                <w:sz w:val="24"/>
                <w:lang w:val="ru-RU"/>
              </w:rPr>
              <w:t>жеке</w:t>
            </w:r>
            <w:r w:rsidRPr="009618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61892">
              <w:rPr>
                <w:rFonts w:ascii="Times New Roman" w:hAnsi="Times New Roman" w:cs="Times New Roman"/>
                <w:bCs/>
                <w:sz w:val="24"/>
                <w:lang w:val="ru-RU"/>
              </w:rPr>
              <w:t>толтырылады</w:t>
            </w:r>
          </w:p>
        </w:tc>
        <w:tc>
          <w:tcPr>
            <w:tcW w:w="6014" w:type="dxa"/>
            <w:vAlign w:val="center"/>
          </w:tcPr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Жұбайы (зайыбы) бойынша: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алынған (</w:t>
            </w:r>
            <w:r w:rsid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іске асырылған</w:t>
            </w:r>
            <w:r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 мүліктің түрі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2- бөлмелі пәтер</w:t>
            </w:r>
            <w:r w:rsidRPr="00797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_____________________;</w:t>
            </w:r>
          </w:p>
          <w:p w:rsidR="007977EA" w:rsidRDefault="007977EA" w:rsidP="001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2) Мүлікті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алу </w:t>
            </w:r>
            <w:r w:rsidR="00961892"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="00961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іске асыру</w:t>
            </w:r>
            <w:r w:rsidR="00961892" w:rsidRPr="0079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 w:rsidR="00961892"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мәліметтер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(оның ішінде ақша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):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2.1.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алынған мүлік ел 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коды _ KZ;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2.2. мүлік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ған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20 000 000 теңге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3) мүлікті алуға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шығы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көздері туралы мәліметтер: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шығы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өтеу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көзі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Ерлі-зайыптылардың бірлескен табысы және мұра;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3.2. мүлікті алуға арналған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шығыст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618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өтеуге арналған кіріс көзі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сомасы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Бiрлескен кiрiс - 2 000 000 теңге, мұрагерлiк - 18 000 000 теңге.</w:t>
            </w:r>
          </w:p>
          <w:p w:rsidR="007977EA" w:rsidRPr="007977EA" w:rsidRDefault="00961892" w:rsidP="0079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4) табыс пен </w:t>
            </w:r>
            <w:r w:rsidR="00AE6C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мүлік</w:t>
            </w:r>
            <w:r w:rsidR="007977EA"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декларациясын</w:t>
            </w:r>
            <w:r w:rsidR="007977EA"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тапсырған</w:t>
            </w:r>
            <w:r w:rsidR="007977EA"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тұлғ</w:t>
            </w:r>
            <w:r w:rsid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аның тегі, аты, әкесінің аты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 болса</w:t>
            </w:r>
            <w:r w:rsidR="007977EA"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7977EA" w:rsidRPr="007977EA" w:rsidRDefault="007977EA" w:rsidP="007977E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Ержан Майданұлы,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Аубакирова Айгерим А</w:t>
            </w:r>
            <w:r w:rsidRPr="0079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сқарқызы.</w:t>
            </w:r>
          </w:p>
        </w:tc>
      </w:tr>
    </w:tbl>
    <w:p w:rsidR="00A20879" w:rsidRPr="007977EA" w:rsidRDefault="00A20879" w:rsidP="007977E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20879" w:rsidRPr="007977EA" w:rsidSect="00A20879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35" w:rsidRDefault="003F1535">
      <w:pPr>
        <w:spacing w:line="240" w:lineRule="auto"/>
      </w:pPr>
      <w:r>
        <w:separator/>
      </w:r>
    </w:p>
  </w:endnote>
  <w:endnote w:type="continuationSeparator" w:id="1">
    <w:p w:rsidR="003F1535" w:rsidRDefault="003F1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35" w:rsidRDefault="003F1535">
      <w:pPr>
        <w:spacing w:after="0"/>
      </w:pPr>
      <w:r>
        <w:separator/>
      </w:r>
    </w:p>
  </w:footnote>
  <w:footnote w:type="continuationSeparator" w:id="1">
    <w:p w:rsidR="003F1535" w:rsidRDefault="003F15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1A1402"/>
    <w:rsid w:val="001A7B22"/>
    <w:rsid w:val="00265D03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C7F10"/>
    <w:rsid w:val="003D74C0"/>
    <w:rsid w:val="003E0867"/>
    <w:rsid w:val="003F1535"/>
    <w:rsid w:val="003F5AE2"/>
    <w:rsid w:val="00415699"/>
    <w:rsid w:val="004548A2"/>
    <w:rsid w:val="0046035E"/>
    <w:rsid w:val="0047324F"/>
    <w:rsid w:val="00475233"/>
    <w:rsid w:val="0048395E"/>
    <w:rsid w:val="004D293B"/>
    <w:rsid w:val="00506EB8"/>
    <w:rsid w:val="0054430B"/>
    <w:rsid w:val="00553001"/>
    <w:rsid w:val="005974AD"/>
    <w:rsid w:val="005C1C97"/>
    <w:rsid w:val="005D3FF8"/>
    <w:rsid w:val="005F1FB9"/>
    <w:rsid w:val="00614F1C"/>
    <w:rsid w:val="00633FCE"/>
    <w:rsid w:val="006528F0"/>
    <w:rsid w:val="00663545"/>
    <w:rsid w:val="006E0BD0"/>
    <w:rsid w:val="00796CB1"/>
    <w:rsid w:val="007977EA"/>
    <w:rsid w:val="007B18BF"/>
    <w:rsid w:val="007E688F"/>
    <w:rsid w:val="008D1EC0"/>
    <w:rsid w:val="009547EF"/>
    <w:rsid w:val="00961892"/>
    <w:rsid w:val="00A07B33"/>
    <w:rsid w:val="00A20879"/>
    <w:rsid w:val="00A76ABF"/>
    <w:rsid w:val="00A85F27"/>
    <w:rsid w:val="00AA1D8D"/>
    <w:rsid w:val="00AE6C3A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21B01"/>
    <w:rsid w:val="00FC693F"/>
    <w:rsid w:val="256D421C"/>
    <w:rsid w:val="4E0379EC"/>
    <w:rsid w:val="7596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" w:qFormat="1"/>
    <w:lsdException w:name="List Number" w:qFormat="1"/>
    <w:lsdException w:name="List 3" w:qFormat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rsid w:val="00A2087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A20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A20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A20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208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208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208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208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208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208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unhideWhenUsed/>
    <w:rsid w:val="00A20879"/>
    <w:pPr>
      <w:spacing w:after="120"/>
    </w:pPr>
  </w:style>
  <w:style w:type="paragraph" w:styleId="23">
    <w:name w:val="Body Text 2"/>
    <w:basedOn w:val="a1"/>
    <w:link w:val="24"/>
    <w:uiPriority w:val="99"/>
    <w:unhideWhenUsed/>
    <w:rsid w:val="00A20879"/>
    <w:pPr>
      <w:spacing w:after="120" w:line="480" w:lineRule="auto"/>
    </w:pPr>
  </w:style>
  <w:style w:type="paragraph" w:styleId="33">
    <w:name w:val="Body Text 3"/>
    <w:basedOn w:val="a1"/>
    <w:link w:val="34"/>
    <w:uiPriority w:val="99"/>
    <w:unhideWhenUsed/>
    <w:rsid w:val="00A20879"/>
    <w:pPr>
      <w:spacing w:after="120"/>
    </w:pPr>
    <w:rPr>
      <w:sz w:val="16"/>
      <w:szCs w:val="16"/>
    </w:rPr>
  </w:style>
  <w:style w:type="paragraph" w:styleId="a7">
    <w:name w:val="caption"/>
    <w:basedOn w:val="a1"/>
    <w:next w:val="a1"/>
    <w:uiPriority w:val="35"/>
    <w:semiHidden/>
    <w:unhideWhenUsed/>
    <w:qFormat/>
    <w:rsid w:val="00A2087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Emphasis"/>
    <w:basedOn w:val="a2"/>
    <w:uiPriority w:val="20"/>
    <w:qFormat/>
    <w:rsid w:val="00A20879"/>
    <w:rPr>
      <w:i/>
      <w:iCs/>
    </w:rPr>
  </w:style>
  <w:style w:type="paragraph" w:styleId="a9">
    <w:name w:val="footer"/>
    <w:basedOn w:val="a1"/>
    <w:link w:val="aa"/>
    <w:uiPriority w:val="99"/>
    <w:unhideWhenUsed/>
    <w:qFormat/>
    <w:rsid w:val="00A20879"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qFormat/>
    <w:rsid w:val="00A20879"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List"/>
    <w:basedOn w:val="a1"/>
    <w:uiPriority w:val="99"/>
    <w:unhideWhenUsed/>
    <w:qFormat/>
    <w:rsid w:val="00A20879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A20879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A20879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A2087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A2087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A20879"/>
    <w:pPr>
      <w:numPr>
        <w:numId w:val="3"/>
      </w:numPr>
      <w:contextualSpacing/>
    </w:pPr>
  </w:style>
  <w:style w:type="paragraph" w:styleId="ae">
    <w:name w:val="List Continue"/>
    <w:basedOn w:val="a1"/>
    <w:uiPriority w:val="99"/>
    <w:unhideWhenUsed/>
    <w:rsid w:val="00A20879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qFormat/>
    <w:rsid w:val="00A20879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rsid w:val="00A20879"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qFormat/>
    <w:rsid w:val="00A20879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A20879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qFormat/>
    <w:rsid w:val="00A20879"/>
    <w:pPr>
      <w:numPr>
        <w:numId w:val="6"/>
      </w:numPr>
      <w:contextualSpacing/>
    </w:pPr>
  </w:style>
  <w:style w:type="paragraph" w:styleId="af">
    <w:name w:val="macro"/>
    <w:link w:val="af0"/>
    <w:uiPriority w:val="99"/>
    <w:unhideWhenUsed/>
    <w:rsid w:val="00A2087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af1">
    <w:name w:val="Strong"/>
    <w:basedOn w:val="a2"/>
    <w:uiPriority w:val="22"/>
    <w:qFormat/>
    <w:rsid w:val="00A20879"/>
    <w:rPr>
      <w:b/>
      <w:bCs/>
    </w:rPr>
  </w:style>
  <w:style w:type="paragraph" w:styleId="af2">
    <w:name w:val="Subtitle"/>
    <w:basedOn w:val="a1"/>
    <w:next w:val="a1"/>
    <w:link w:val="af3"/>
    <w:uiPriority w:val="11"/>
    <w:qFormat/>
    <w:rsid w:val="00A20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4">
    <w:name w:val="Table Grid"/>
    <w:basedOn w:val="a3"/>
    <w:uiPriority w:val="59"/>
    <w:rsid w:val="00A2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1"/>
    <w:next w:val="a1"/>
    <w:link w:val="af6"/>
    <w:uiPriority w:val="10"/>
    <w:qFormat/>
    <w:rsid w:val="00A208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Light Shading"/>
    <w:basedOn w:val="a3"/>
    <w:uiPriority w:val="60"/>
    <w:rsid w:val="00A20879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A20879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A20879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A20879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A20879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A20879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A20879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rsid w:val="00A20879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A20879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A20879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A20879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A20879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A20879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A20879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rsid w:val="00A20879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A20879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rsid w:val="00A20879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A20879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rsid w:val="00A20879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A20879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A20879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rsid w:val="00A20879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A20879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A20879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A20879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A20879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A20879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A20879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A20879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A20879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A20879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A20879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A20879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A20879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A20879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A20879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A20879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A20879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A2087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A20879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A20879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A20879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A20879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c">
    <w:name w:val="Верхний колонтитул Знак"/>
    <w:basedOn w:val="a2"/>
    <w:link w:val="ab"/>
    <w:uiPriority w:val="99"/>
    <w:rsid w:val="00A20879"/>
  </w:style>
  <w:style w:type="character" w:customStyle="1" w:styleId="aa">
    <w:name w:val="Нижний колонтитул Знак"/>
    <w:basedOn w:val="a2"/>
    <w:link w:val="a9"/>
    <w:uiPriority w:val="99"/>
    <w:rsid w:val="00A20879"/>
  </w:style>
  <w:style w:type="paragraph" w:styleId="afe">
    <w:name w:val="No Spacing"/>
    <w:uiPriority w:val="1"/>
    <w:qFormat/>
    <w:rsid w:val="00A20879"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sid w:val="00A20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A20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A208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Название Знак"/>
    <w:basedOn w:val="a2"/>
    <w:link w:val="af5"/>
    <w:uiPriority w:val="10"/>
    <w:rsid w:val="00A208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одзаголовок Знак"/>
    <w:basedOn w:val="a2"/>
    <w:link w:val="af2"/>
    <w:uiPriority w:val="11"/>
    <w:rsid w:val="00A20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rsid w:val="00A20879"/>
    <w:pPr>
      <w:ind w:left="720"/>
      <w:contextualSpacing/>
    </w:pPr>
  </w:style>
  <w:style w:type="character" w:customStyle="1" w:styleId="a6">
    <w:name w:val="Основной текст Знак"/>
    <w:basedOn w:val="a2"/>
    <w:link w:val="a5"/>
    <w:uiPriority w:val="99"/>
    <w:rsid w:val="00A20879"/>
  </w:style>
  <w:style w:type="character" w:customStyle="1" w:styleId="24">
    <w:name w:val="Основной текст 2 Знак"/>
    <w:basedOn w:val="a2"/>
    <w:link w:val="23"/>
    <w:uiPriority w:val="99"/>
    <w:rsid w:val="00A20879"/>
  </w:style>
  <w:style w:type="character" w:customStyle="1" w:styleId="34">
    <w:name w:val="Основной текст 3 Знак"/>
    <w:basedOn w:val="a2"/>
    <w:link w:val="33"/>
    <w:uiPriority w:val="99"/>
    <w:rsid w:val="00A20879"/>
    <w:rPr>
      <w:sz w:val="16"/>
      <w:szCs w:val="16"/>
    </w:rPr>
  </w:style>
  <w:style w:type="character" w:customStyle="1" w:styleId="af0">
    <w:name w:val="Текст макроса Знак"/>
    <w:basedOn w:val="a2"/>
    <w:link w:val="af"/>
    <w:uiPriority w:val="99"/>
    <w:rsid w:val="00A20879"/>
    <w:rPr>
      <w:rFonts w:ascii="Courier" w:hAnsi="Courier"/>
      <w:sz w:val="20"/>
      <w:szCs w:val="20"/>
    </w:rPr>
  </w:style>
  <w:style w:type="paragraph" w:styleId="2a">
    <w:name w:val="Quote"/>
    <w:basedOn w:val="a1"/>
    <w:next w:val="a1"/>
    <w:link w:val="2b"/>
    <w:uiPriority w:val="29"/>
    <w:qFormat/>
    <w:rsid w:val="00A20879"/>
    <w:rPr>
      <w:i/>
      <w:iCs/>
      <w:color w:val="000000" w:themeColor="text1"/>
    </w:rPr>
  </w:style>
  <w:style w:type="character" w:customStyle="1" w:styleId="2b">
    <w:name w:val="Цитата 2 Знак"/>
    <w:basedOn w:val="a2"/>
    <w:link w:val="2a"/>
    <w:uiPriority w:val="29"/>
    <w:rsid w:val="00A2087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A208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A208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A208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208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208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20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0">
    <w:name w:val="Intense Quote"/>
    <w:basedOn w:val="a1"/>
    <w:next w:val="a1"/>
    <w:link w:val="aff1"/>
    <w:uiPriority w:val="30"/>
    <w:qFormat/>
    <w:rsid w:val="00A208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2"/>
    <w:link w:val="aff0"/>
    <w:uiPriority w:val="30"/>
    <w:rsid w:val="00A20879"/>
    <w:rPr>
      <w:b/>
      <w:bCs/>
      <w:i/>
      <w:iCs/>
      <w:color w:val="4F81BD" w:themeColor="accent1"/>
    </w:rPr>
  </w:style>
  <w:style w:type="character" w:customStyle="1" w:styleId="14">
    <w:name w:val="Слабое выделение1"/>
    <w:basedOn w:val="a2"/>
    <w:uiPriority w:val="19"/>
    <w:qFormat/>
    <w:rsid w:val="00A20879"/>
    <w:rPr>
      <w:i/>
      <w:iCs/>
      <w:color w:val="808080" w:themeColor="text1" w:themeTint="7F"/>
    </w:rPr>
  </w:style>
  <w:style w:type="character" w:customStyle="1" w:styleId="15">
    <w:name w:val="Сильное выделение1"/>
    <w:basedOn w:val="a2"/>
    <w:uiPriority w:val="21"/>
    <w:qFormat/>
    <w:rsid w:val="00A20879"/>
    <w:rPr>
      <w:b/>
      <w:bCs/>
      <w:i/>
      <w:iCs/>
      <w:color w:val="4F81BD" w:themeColor="accent1"/>
    </w:rPr>
  </w:style>
  <w:style w:type="character" w:customStyle="1" w:styleId="16">
    <w:name w:val="Слабая ссылка1"/>
    <w:basedOn w:val="a2"/>
    <w:uiPriority w:val="31"/>
    <w:qFormat/>
    <w:rsid w:val="00A20879"/>
    <w:rPr>
      <w:smallCaps/>
      <w:color w:val="C0504D" w:themeColor="accent2"/>
      <w:u w:val="single"/>
    </w:rPr>
  </w:style>
  <w:style w:type="character" w:customStyle="1" w:styleId="17">
    <w:name w:val="Сильная ссылка1"/>
    <w:basedOn w:val="a2"/>
    <w:uiPriority w:val="32"/>
    <w:qFormat/>
    <w:rsid w:val="00A20879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Название книги1"/>
    <w:basedOn w:val="a2"/>
    <w:uiPriority w:val="33"/>
    <w:qFormat/>
    <w:rsid w:val="00A20879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1"/>
    <w:uiPriority w:val="39"/>
    <w:semiHidden/>
    <w:unhideWhenUsed/>
    <w:qFormat/>
    <w:rsid w:val="00A208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1C0D1-3CB6-429E-9C22-CD011941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Гульмира Оспантаева</cp:lastModifiedBy>
  <cp:revision>3</cp:revision>
  <cp:lastPrinted>2025-11-14T11:38:00Z</cp:lastPrinted>
  <dcterms:created xsi:type="dcterms:W3CDTF">2025-12-05T10:25:00Z</dcterms:created>
  <dcterms:modified xsi:type="dcterms:W3CDTF">2025-12-05T10:26:00Z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BED07D6A7F4A432F9ACF35D15DB5C144_13</vt:lpwstr>
  </property>
</Properties>
</file>